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书名：洗冤与治吏  嘉庆皇帝与山东京控</w:t>
      </w:r>
    </w:p>
    <w:p>
      <w:r>
        <w:t>作者：崔岷编</w:t>
      </w:r>
    </w:p>
    <w:p>
      <w:r>
        <w:t>出版社：北京:中央民族大学出版社,2012.12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洗冤与治吏  嘉庆皇帝与山东京控 评论地址：https://www.jiaokey.com/book/detail/13205787.html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