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  呼啸山庄  Wuthering  Heights  英文版</w:t>
      </w:r>
    </w:p>
    <w:p>
      <w:r>
        <w:rPr>
          <w:rFonts w:ascii="宋体" w:hAnsi="宋体" w:eastAsia="宋体"/>
          <w:sz w:val="24"/>
        </w:rPr>
        <w:t>（英）勃朗特（EmilyBront·）著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  呼啸山庄  Wuthering  Heights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（英）勃朗特（EmilyBront·）著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本书出售、求购地址：https://www.jiaokey.com/book/detail/13205757.html</w:t>
      </w:r>
    </w:p>
    <w:p>
      <w:r>
        <w:t>更多相关图书推荐：https://www.jiaokey.com</w:t>
      </w:r>
    </w:p>
    <w:p>
      <w:r>
        <w:t>（英）勃朗特（EmilyBront·）著 其他作品：https://www.jiaokey.com/tag/（英）勃朗特（EmilyBront·）著.html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关键词搜索：https://www.jiaokey.com/tag/英文经典  呼啸山庄  Wuthering  Heights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