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书名：凡人品戏  又一村集</w:t>
      </w:r>
    </w:p>
    <w:p>
      <w:r>
        <w:t>作者：石呈祥著</w:t>
      </w:r>
    </w:p>
    <w:p>
      <w:r>
        <w:t>出版社：保定:河北大学出版社,2013.01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凡人品戏  又一村集 评论地址：https://www.jiaokey.com/book/detail/13205753.html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