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书名：烈吻  安吉丽娜·朱莉传</w:t>
      </w:r>
    </w:p>
    <w:p>
      <w:r>
        <w:t>作者：（美）安德鲁·莫顿著；刘永淳译</w:t>
      </w:r>
    </w:p>
    <w:p>
      <w:r>
        <w:t>出版社：北京:现代出版社,2012.12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烈吻  安吉丽娜·朱莉传 评论地址：https://www.jiaokey.com/book/detail/13205750.html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