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书名：夷夏先后说</w:t>
      </w:r>
    </w:p>
    <w:p>
      <w:r>
        <w:t>作者：易华著</w:t>
      </w:r>
    </w:p>
    <w:p>
      <w:r>
        <w:t>出版社：北京:民族出版社,2012.04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夷夏先后说 评论地址：https://www.jiaokey.com/book/detail/13205731.html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