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转型社会的法律监督理念、制度与方法  1  修订版</w:t>
      </w:r>
    </w:p>
    <w:p>
      <w:r>
        <w:rPr>
          <w:rFonts w:ascii="宋体" w:hAnsi="宋体" w:eastAsia="宋体"/>
          <w:sz w:val="24"/>
        </w:rPr>
        <w:t>徐汉明著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转型社会的法律监督理念、制度与方法  1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本书出售、求购地址：https://www.jiaokey.com/book/detail/13205685.html</w:t>
      </w:r>
    </w:p>
    <w:p>
      <w:r>
        <w:t>更多相关图书推荐：https://www.jiaokey.com</w:t>
      </w:r>
    </w:p>
    <w:p>
      <w:r>
        <w:t>徐汉明著 其他作品：https://www.jiaokey.com/tag/徐汉明著.html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关键词搜索：https://www.jiaokey.com/tag/转型社会的法律监督理念、制度与方法  1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