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刑事法适用典型疑难案件新释新解  修订第3版</w:t>
      </w:r>
    </w:p>
    <w:p>
      <w:r>
        <w:rPr>
          <w:rFonts w:ascii="宋体" w:hAnsi="宋体" w:eastAsia="宋体"/>
          <w:sz w:val="24"/>
        </w:rPr>
        <w:t>刘建国主编；张利兆，姚宇，谢如程副主编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刑事法适用典型疑难案件新释新解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刘建国主编；张利兆，姚宇，谢如程副主编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本书出售、求购地址：https://www.jiaokey.com/book/detail/13205684.html</w:t>
      </w:r>
    </w:p>
    <w:p>
      <w:r>
        <w:t>更多相关图书推荐：https://www.jiaokey.com</w:t>
      </w:r>
    </w:p>
    <w:p>
      <w:r>
        <w:t>刘建国主编；张利兆，姚宇，谢如程副主编 其他作品：https://www.jiaokey.com/tag/刘建国主编；张利兆，姚宇，谢如程副主编.html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关键词搜索：https://www.jiaokey.com/tag/刑事法适用典型疑难案件新释新解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