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新版中日交流标准日本语（中级）句型手册  N5-N1考点归纳</w:t>
      </w:r>
    </w:p>
    <w:p>
      <w:r>
        <w:rPr>
          <w:rFonts w:ascii="宋体" w:hAnsi="宋体" w:eastAsia="宋体"/>
          <w:sz w:val="24"/>
        </w:rPr>
        <w:t>郅锦，徐丹，姜茉然编著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新版中日交流标准日本语（中级）句型手册  N5-N1考点归纳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郅锦，徐丹，姜茉然编著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本书出售、求购地址：https://www.jiaokey.com/book/detail/13205660.html</w:t>
      </w:r>
    </w:p>
    <w:p>
      <w:r>
        <w:t>更多相关图书推荐：https://www.jiaokey.com</w:t>
      </w:r>
    </w:p>
    <w:p>
      <w:r>
        <w:t>郅锦，徐丹，姜茉然编著 其他作品：https://www.jiaokey.com/tag/郅锦，徐丹，姜茉然编著.html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关键词搜索：https://www.jiaokey.com/tag/新版中日交流标准日本语（中级）句型手册  N5-N1考点归纳.html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