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见习机械设计工程师资格考试指南</w:t>
      </w:r>
    </w:p>
    <w:p>
      <w:r>
        <w:rPr>
          <w:rFonts w:ascii="宋体" w:hAnsi="宋体" w:eastAsia="宋体"/>
          <w:sz w:val="24"/>
        </w:rPr>
        <w:t>谢里阳，王大康，张世昌主编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见习机械设计工程师资格考试指南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谢里阳，王大康，张世昌主编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本书出售、求购地址：https://www.jiaokey.com/book/detail/13205624.html</w:t>
      </w:r>
    </w:p>
    <w:p>
      <w:r>
        <w:t>更多相关图书推荐：https://www.jiaokey.com</w:t>
      </w:r>
    </w:p>
    <w:p>
      <w:r>
        <w:t>谢里阳，王大康，张世昌主编 其他作品：https://www.jiaokey.com/tag/谢里阳，王大康，张世昌主编.html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关键词搜索：https://www.jiaokey.com/tag/见习机械设计工程师资格考试指南.html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