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台湾地区法治进程的个案考察  以扁家弊案的世纪审判为视角</w:t>
      </w:r>
    </w:p>
    <w:p>
      <w:r>
        <w:rPr>
          <w:rFonts w:ascii="宋体" w:hAnsi="宋体" w:eastAsia="宋体"/>
          <w:sz w:val="24"/>
        </w:rPr>
        <w:t>林建伟，李双其等编著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台湾地区法治进程的个案考察  以扁家弊案的世纪审判为视角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林建伟，李双其等编著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本书出售、求购地址：https://www.jiaokey.com/book/detail/13205614.html</w:t>
      </w:r>
    </w:p>
    <w:p>
      <w:r>
        <w:t>更多相关图书推荐：https://www.jiaokey.com</w:t>
      </w:r>
    </w:p>
    <w:p>
      <w:r>
        <w:t>林建伟，李双其等编著 其他作品：https://www.jiaokey.com/tag/林建伟，李双其等编著.html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关键词搜索：https://www.jiaokey.com/tag/台湾地区法治进程的个案考察  以扁家弊案的世纪审判为视角.html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