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城市轨道交通网络演变机理及生成方法</w:t>
      </w:r>
    </w:p>
    <w:p>
      <w:r>
        <w:rPr>
          <w:rFonts w:ascii="宋体" w:hAnsi="宋体" w:eastAsia="宋体"/>
          <w:sz w:val="24"/>
        </w:rPr>
        <w:t>过秀成，孔哲著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城市轨道交通网络演变机理及生成方法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过秀成，孔哲著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本书出售、求购地址：https://www.jiaokey.com/book/detail/13205586.html</w:t>
      </w:r>
    </w:p>
    <w:p>
      <w:r>
        <w:t>更多相关图书推荐：https://www.jiaokey.com</w:t>
      </w:r>
    </w:p>
    <w:p>
      <w:r>
        <w:t>过秀成，孔哲著 其他作品：https://www.jiaokey.com/tag/过秀成，孔哲著.html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关键词搜索：https://www.jiaokey.com/tag/城市轨道交通网络演变机理及生成方法.html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