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自主创新的话语建构  从意识形态到创新文化自觉</w:t>
      </w:r>
    </w:p>
    <w:p>
      <w:r>
        <w:rPr>
          <w:rFonts w:ascii="宋体" w:hAnsi="宋体" w:eastAsia="宋体"/>
          <w:sz w:val="24"/>
        </w:rPr>
        <w:t>李三虎编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自主创新的话语建构  从意识形态到创新文化自觉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本书出售、求购地址：https://www.jiaokey.com/book/detail/13205543.html</w:t>
      </w:r>
    </w:p>
    <w:p>
      <w:r>
        <w:t>更多相关图书推荐：https://www.jiaokey.com</w:t>
      </w:r>
    </w:p>
    <w:p>
      <w:r>
        <w:t>李三虎编 其他作品：https://www.jiaokey.com/tag/李三虎编.html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关键词搜索：https://www.jiaokey.com/tag/自主创新的话语建构  从意识形态到创新文化自觉.html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