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航空服务口语交际与播音技艺</w:t>
      </w:r>
    </w:p>
    <w:p>
      <w:r>
        <w:rPr>
          <w:rFonts w:ascii="宋体" w:hAnsi="宋体" w:eastAsia="宋体"/>
          <w:sz w:val="24"/>
        </w:rPr>
        <w:t>魏全斌，刘桦，刘忠主编；蒋有明，卞鲁萍副主编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航空服务口语交际与播音技艺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魏全斌，刘桦，刘忠主编；蒋有明，卞鲁萍副主编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本书出售、求购地址：https://www.jiaokey.com/book/detail/13205502.html</w:t>
      </w:r>
    </w:p>
    <w:p>
      <w:r>
        <w:t>更多相关图书推荐：https://www.jiaokey.com</w:t>
      </w:r>
    </w:p>
    <w:p>
      <w:r>
        <w:t>魏全斌，刘桦，刘忠主编；蒋有明，卞鲁萍副主编 其他作品：https://www.jiaokey.com/tag/魏全斌，刘桦，刘忠主编；蒋有明，卞鲁萍副主编.html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关键词搜索：https://www.jiaokey.com/tag/航空服务口语交际与播音技艺.html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