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书名：穿越时间可能吗？  PK《时间简史》</w:t>
      </w:r>
    </w:p>
    <w:p>
      <w:r>
        <w:t>作者：张操著</w:t>
      </w:r>
    </w:p>
    <w:p>
      <w:r>
        <w:t>出版社：上海：复旦大学出版社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穿越时间可能吗？  PK《时间简史》 评论地址：https://www.jiaokey.com/book/detail/13205489.html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