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北京市产业结构高端化理论方法和应用研究</w:t>
      </w:r>
    </w:p>
    <w:p>
      <w:r>
        <w:rPr>
          <w:rFonts w:ascii="宋体" w:hAnsi="宋体" w:eastAsia="宋体"/>
          <w:sz w:val="24"/>
        </w:rPr>
        <w:t>赵彦云，周芳，付文静著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北京市产业结构高端化理论方法和应用研究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赵彦云，周芳，付文静著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本书出售、求购地址：https://www.jiaokey.com/book/detail/13205479.html</w:t>
      </w:r>
    </w:p>
    <w:p>
      <w:r>
        <w:t>更多相关图书推荐：https://www.jiaokey.com</w:t>
      </w:r>
    </w:p>
    <w:p>
      <w:r>
        <w:t>赵彦云，周芳，付文静著 其他作品：https://www.jiaokey.com/tag/赵彦云，周芳，付文静著.html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关键词搜索：https://www.jiaokey.com/tag/北京市产业结构高端化理论方法和应用研究.html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