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 vSphere  5虚拟数据中心构建指南</w:t>
      </w:r>
    </w:p>
    <w:p>
      <w:r>
        <w:rPr>
          <w:rFonts w:ascii="宋体" w:hAnsi="宋体" w:eastAsia="宋体"/>
          <w:sz w:val="24"/>
        </w:rPr>
        <w:t>(法)麦里，(法)门内尔著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 vSphere  5虚拟数据中心构建指南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(法)麦里，(法)门内尔著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本书出售、求购地址：https://www.jiaokey.com/book/detail/13205460.html</w:t>
      </w:r>
    </w:p>
    <w:p>
      <w:r>
        <w:t>更多相关图书推荐：https://www.jiaokey.com</w:t>
      </w:r>
    </w:p>
    <w:p>
      <w:r>
        <w:t>(法)麦里，(法)门内尔著 其他作品：https://www.jiaokey.com/tag/(法)麦里，(法)门内尔著.html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关键词搜索：https://www.jiaokey.com/tag/VMware vSphere  5虚拟数据中心构建指南.html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