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太空漫游四部曲  3  太空漫游  2061</w:t>
      </w:r>
    </w:p>
    <w:p>
      <w:r>
        <w:rPr>
          <w:rFonts w:ascii="宋体" w:hAnsi="宋体" w:eastAsia="宋体"/>
          <w:sz w:val="24"/>
        </w:rPr>
        <w:t>（英）克拉克著；张启阳译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太空漫游四部曲  3  太空漫游  2061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（英）克拉克著；张启阳译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本书出售、求购地址：https://www.jiaokey.com/book/detail/13205443.html</w:t>
      </w:r>
    </w:p>
    <w:p>
      <w:r>
        <w:t>更多相关图书推荐：https://www.jiaokey.com</w:t>
      </w:r>
    </w:p>
    <w:p>
      <w:r>
        <w:t>（英）克拉克著；张启阳译 其他作品：https://www.jiaokey.com/tag/（英）克拉克著；张启阳译.html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关键词搜索：https://www.jiaokey.com/tag/太空漫游四部曲  3  太空漫游  2061.html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