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这样说下属1分钟就懂你</w:t>
      </w:r>
    </w:p>
    <w:p>
      <w:r>
        <w:rPr>
          <w:rFonts w:ascii="宋体" w:hAnsi="宋体" w:eastAsia="宋体"/>
          <w:sz w:val="24"/>
        </w:rPr>
        <w:t>（日）冲本琉璃子著；余冬敏译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这样说下属1分钟就懂你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（日）冲本琉璃子著；余冬敏译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本书出售、求购地址：https://www.jiaokey.com/book/detail/13205434.html</w:t>
      </w:r>
    </w:p>
    <w:p>
      <w:r>
        <w:t>更多相关图书推荐：https://www.jiaokey.com</w:t>
      </w:r>
    </w:p>
    <w:p>
      <w:r>
        <w:t>（日）冲本琉璃子著；余冬敏译 其他作品：https://www.jiaokey.com/tag/（日）冲本琉璃子著；余冬敏译.html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关键词搜索：https://www.jiaokey.com/tag/这样说下属1分钟就懂你.html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