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创业是条不归路  海归GEEK创业日记</w:t>
      </w:r>
    </w:p>
    <w:p>
      <w:r>
        <w:rPr>
          <w:rFonts w:ascii="宋体" w:hAnsi="宋体" w:eastAsia="宋体"/>
          <w:sz w:val="24"/>
        </w:rPr>
        <w:t>范真编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创业是条不归路  海归GEEK创业日记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本书出售、求购地址：https://www.jiaokey.com/book/detail/13205431.html</w:t>
      </w:r>
    </w:p>
    <w:p>
      <w:r>
        <w:t>更多相关图书推荐：https://www.jiaokey.com</w:t>
      </w:r>
    </w:p>
    <w:p>
      <w:r>
        <w:t>范真编 其他作品：https://www.jiaokey.com/tag/范真编.html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关键词搜索：https://www.jiaokey.com/tag/创业是条不归路  海归GEEK创业日记.html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