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别被自己干掉  职场人不可不知的9种自救法</w:t>
      </w:r>
    </w:p>
    <w:p>
      <w:r>
        <w:rPr>
          <w:rFonts w:ascii="宋体" w:hAnsi="宋体" w:eastAsia="宋体"/>
          <w:sz w:val="24"/>
        </w:rPr>
        <w:t>潘竞贤编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别被自己干掉  职场人不可不知的9种自救法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本书出售、求购地址：https://www.jiaokey.com/book/detail/13205429.html</w:t>
      </w:r>
    </w:p>
    <w:p>
      <w:r>
        <w:t>更多相关图书推荐：https://www.jiaokey.com</w:t>
      </w:r>
    </w:p>
    <w:p>
      <w:r>
        <w:t>潘竞贤编 其他作品：https://www.jiaokey.com/tag/潘竞贤编.html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关键词搜索：https://www.jiaokey.com/tag/别被自己干掉  职场人不可不知的9种自救法.html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