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书名：新编英语国家概况</w:t>
      </w:r>
    </w:p>
    <w:p>
      <w:r>
        <w:t>作者：邓绪新，郭萍主编；吴钟明，陈凯，林莉等副主编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总页数：367</w:t>
      </w:r>
    </w:p>
    <w:p>
      <w:r>
        <w:t>更多请访问教客网: www.jiaokey.com</w:t>
      </w:r>
    </w:p>
    <w:p>
      <w:r>
        <w:t>新编英语国家概况 评论地址：https://www.jiaokey.com/book/detail/13205406.html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