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我国经济适用住房政策的效果评估与发展前景研究</w:t>
      </w:r>
    </w:p>
    <w:p>
      <w:r>
        <w:rPr>
          <w:rFonts w:ascii="宋体" w:hAnsi="宋体" w:eastAsia="宋体"/>
          <w:sz w:val="24"/>
        </w:rPr>
        <w:t>佘宇等著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我国经济适用住房政策的效果评估与发展前景研究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本书出售、求购地址：https://www.jiaokey.com/book/detail/13205405.html</w:t>
      </w:r>
    </w:p>
    <w:p>
      <w:r>
        <w:t>更多相关图书推荐：https://www.jiaokey.com</w:t>
      </w:r>
    </w:p>
    <w:p>
      <w:r>
        <w:t>佘宇等著 其他作品：https://www.jiaokey.com/tag/佘宇等著.html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关键词搜索：https://www.jiaokey.com/tag/我国经济适用住房政策的效果评估与发展前景研究.html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