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机械制造工程基础  原书第2版  中文版</w:t>
      </w:r>
    </w:p>
    <w:p>
      <w:r>
        <w:rPr>
          <w:rFonts w:ascii="宋体" w:hAnsi="宋体" w:eastAsia="宋体"/>
          <w:sz w:val="24"/>
        </w:rPr>
        <w:t>（德）约瑟夫·迪林格等著；杨祖群译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机械制造工程基础  原书第2版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（德）约瑟夫·迪林格等著；杨祖群译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本书出售、求购地址：https://www.jiaokey.com/book/detail/13205401.html</w:t>
      </w:r>
    </w:p>
    <w:p>
      <w:r>
        <w:t>更多相关图书推荐：https://www.jiaokey.com</w:t>
      </w:r>
    </w:p>
    <w:p>
      <w:r>
        <w:t>（德）约瑟夫·迪林格等著；杨祖群译 其他作品：https://www.jiaokey.com/tag/（德）约瑟夫·迪林格等著；杨祖群译.html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关键词搜索：https://www.jiaokey.com/tag/机械制造工程基础  原书第2版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