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河内国家大学一个世纪以来的成长与发展</w:t>
      </w:r>
    </w:p>
    <w:p>
      <w:r>
        <w:rPr>
          <w:rFonts w:ascii="宋体" w:hAnsi="宋体" w:eastAsia="宋体"/>
          <w:sz w:val="24"/>
        </w:rPr>
        <w:t>（越）武明江，（越）陶氏缅，（越）范红松等著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河内国家大学一个世纪以来的成长与发展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（越）武明江，（越）陶氏缅，（越）范红松等著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本书出售、求购地址：https://www.jiaokey.com/book/detail/13205384.html</w:t>
      </w:r>
    </w:p>
    <w:p>
      <w:r>
        <w:t>更多相关图书推荐：https://www.jiaokey.com</w:t>
      </w:r>
    </w:p>
    <w:p>
      <w:r>
        <w:t>（越）武明江，（越）陶氏缅，（越）范红松等著 其他作品：https://www.jiaokey.com/tag/（越）武明江，（越）陶氏缅，（越）范红松等著.html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关键词搜索：https://www.jiaokey.com/tag/河内国家大学一个世纪以来的成长与发展.html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