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桩土共同作用的若干实现方法及其应用  土木工程</w:t>
      </w:r>
    </w:p>
    <w:p>
      <w:r>
        <w:rPr>
          <w:rFonts w:ascii="宋体" w:hAnsi="宋体" w:eastAsia="宋体"/>
          <w:sz w:val="24"/>
        </w:rPr>
        <w:t>梅国雄，周峰编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桩土共同作用的若干实现方法及其应用  土木工程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梅国雄，周峰编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本书出售、求购地址：https://www.jiaokey.com/book/detail/13205305.html</w:t>
      </w:r>
    </w:p>
    <w:p>
      <w:r>
        <w:t>更多相关图书推荐：https://www.jiaokey.com</w:t>
      </w:r>
    </w:p>
    <w:p>
      <w:r>
        <w:t>梅国雄，周峰编 其他作品：https://www.jiaokey.com/tag/梅国雄，周峰编.html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关键词搜索：https://www.jiaokey.com/tag/桩土共同作用的若干实现方法及其应用  土木工程.html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