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职场说话那点事儿  从do well到speak well</w:t>
      </w:r>
    </w:p>
    <w:p>
      <w:r>
        <w:rPr>
          <w:rFonts w:ascii="宋体" w:hAnsi="宋体" w:eastAsia="宋体"/>
          <w:sz w:val="24"/>
        </w:rPr>
        <w:t>智联招聘编著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职场说话那点事儿  从do well到speak well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智联招聘编著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本书出售、求购地址：https://www.jiaokey.com/book/detail/13205297.html</w:t>
      </w:r>
    </w:p>
    <w:p>
      <w:r>
        <w:t>更多相关图书推荐：https://www.jiaokey.com</w:t>
      </w:r>
    </w:p>
    <w:p>
      <w:r>
        <w:t>智联招聘编著 其他作品：https://www.jiaokey.com/tag/智联招聘编著.html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关键词搜索：https://www.jiaokey.com/tag/职场说话那点事儿  从do well到speak well.html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