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中国建筑节能发展报告  可再生能源建筑应用  2012年</w:t>
      </w:r>
    </w:p>
    <w:p>
      <w:r>
        <w:rPr>
          <w:rFonts w:ascii="宋体" w:hAnsi="宋体" w:eastAsia="宋体"/>
          <w:sz w:val="24"/>
        </w:rPr>
        <w:t>梁俊强编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中国建筑节能发展报告  可再生能源建筑应用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本书出售、求购地址：https://www.jiaokey.com/book/detail/13205289.html</w:t>
      </w:r>
    </w:p>
    <w:p>
      <w:r>
        <w:t>更多相关图书推荐：https://www.jiaokey.com</w:t>
      </w:r>
    </w:p>
    <w:p>
      <w:r>
        <w:t>梁俊强编 其他作品：https://www.jiaokey.com/tag/梁俊强编.html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关键词搜索：https://www.jiaokey.com/tag/中国建筑节能发展报告  可再生能源建筑应用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