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技术的历程  史前与古典时期</w:t>
      </w:r>
    </w:p>
    <w:p>
      <w:r>
        <w:rPr>
          <w:rFonts w:ascii="宋体" w:hAnsi="宋体" w:eastAsia="宋体"/>
          <w:sz w:val="24"/>
        </w:rPr>
        <w:t>（美）里尔斯，（美）霍尔编著；王前进译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技术的历程  史前与古典时期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（美）里尔斯，（美）霍尔编著；王前进译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本书出售、求购地址：https://www.jiaokey.com/book/detail/13205252.html</w:t>
      </w:r>
    </w:p>
    <w:p>
      <w:r>
        <w:t>更多相关图书推荐：https://www.jiaokey.com</w:t>
      </w:r>
    </w:p>
    <w:p>
      <w:r>
        <w:t>（美）里尔斯，（美）霍尔编著；王前进译 其他作品：https://www.jiaokey.com/tag/（美）里尔斯，（美）霍尔编著；王前进译.html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关键词搜索：https://www.jiaokey.com/tag/技术的历程  史前与古典时期.html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