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诺贝尔文学奖作品典藏书系  大街  上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诺贝尔文学奖作品典藏书系  大街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本书出售、求购地址：https://www.jiaokey.com/book/detail/13205241.html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关键词搜索：https://www.jiaokey.com/tag/诺贝尔文学奖作品典藏书系  大街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