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书名：适应力  变革时代的生存法则</w:t>
      </w:r>
    </w:p>
    <w:p>
      <w:r>
        <w:t>作者：郎世荣</w:t>
      </w:r>
    </w:p>
    <w:p>
      <w:r>
        <w:t>出版社：北京:新世界出版社,2013.05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适应力  变革时代的生存法则 评论地址：https://www.jiaokey.com/book/detail/13205175.html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