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一年中的50位天使  我们生活中应有的50种态度</w:t>
      </w:r>
    </w:p>
    <w:p>
      <w:r>
        <w:rPr>
          <w:rFonts w:ascii="宋体" w:hAnsi="宋体" w:eastAsia="宋体"/>
          <w:sz w:val="24"/>
        </w:rPr>
        <w:t>（德）安塞姆·格林著；李晓艳译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一年中的50位天使  我们生活中应有的50种态度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（德）安塞姆·格林著；李晓艳译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本书出售、求购地址：https://www.jiaokey.com/book/detail/13205171.html</w:t>
      </w:r>
    </w:p>
    <w:p>
      <w:r>
        <w:t>更多相关图书推荐：https://www.jiaokey.com</w:t>
      </w:r>
    </w:p>
    <w:p>
      <w:r>
        <w:t>（德）安塞姆·格林著；李晓艳译 其他作品：https://www.jiaokey.com/tag/（德）安塞姆·格林著；李晓艳译.html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关键词搜索：https://www.jiaokey.com/tag/一年中的50位天使  我们生活中应有的50种态度.html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