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探索者和发明家  那是谁</w:t>
      </w:r>
    </w:p>
    <w:p>
      <w:r>
        <w:rPr>
          <w:rFonts w:ascii="宋体" w:hAnsi="宋体" w:eastAsia="宋体"/>
          <w:sz w:val="24"/>
        </w:rPr>
        <w:t>（德）赖斯著；潘怡青，辛百仑译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探索者和发明家  那是谁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（德）赖斯著；潘怡青，辛百仑译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本书出售、求购地址：https://www.jiaokey.com/book/detail/13205168.html</w:t>
      </w:r>
    </w:p>
    <w:p>
      <w:r>
        <w:t>更多相关图书推荐：https://www.jiaokey.com</w:t>
      </w:r>
    </w:p>
    <w:p>
      <w:r>
        <w:t>（德）赖斯著；潘怡青，辛百仑译 其他作品：https://www.jiaokey.com/tag/（德）赖斯著；潘怡青，辛百仑译.html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关键词搜索：https://www.jiaokey.com/tag/探索者和发明家  那是谁.html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