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1100个留学必背基础词汇</w:t>
      </w:r>
    </w:p>
    <w:p>
      <w:r>
        <w:rPr>
          <w:rFonts w:ascii="宋体" w:hAnsi="宋体" w:eastAsia="宋体"/>
          <w:sz w:val="24"/>
        </w:rPr>
        <w:t>（美）布隆伯格，（美）戈登著；张旭编译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1100个留学必背基础词汇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（美）布隆伯格，（美）戈登著；张旭编译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本书出售、求购地址：https://www.jiaokey.com/book/detail/13205158.html</w:t>
      </w:r>
    </w:p>
    <w:p>
      <w:r>
        <w:t>更多相关图书推荐：https://www.jiaokey.com</w:t>
      </w:r>
    </w:p>
    <w:p>
      <w:r>
        <w:t>（美）布隆伯格，（美）戈登著；张旭编译 其他作品：https://www.jiaokey.com/tag/（美）布隆伯格，（美）戈登著；张旭编译.html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关键词搜索：https://www.jiaokey.com/tag/1100个留学必背基础词汇.html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