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海有崖岸  美国废弃物海洋处置活动研究  1870s-1930s</w:t>
      </w:r>
    </w:p>
    <w:p>
      <w:r>
        <w:rPr>
          <w:rFonts w:ascii="宋体" w:hAnsi="宋体" w:eastAsia="宋体"/>
          <w:sz w:val="24"/>
        </w:rPr>
        <w:t>毛达著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海有崖岸  美国废弃物海洋处置活动研究  1870s-1930s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本书出售、求购地址：https://www.jiaokey.com/book/detail/13205097.html</w:t>
      </w:r>
    </w:p>
    <w:p>
      <w:r>
        <w:t>更多相关图书推荐：https://www.jiaokey.com</w:t>
      </w:r>
    </w:p>
    <w:p>
      <w:r>
        <w:t>毛达著 其他作品：https://www.jiaokey.com/tag/毛达著.html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关键词搜索：https://www.jiaokey.com/tag/海有崖岸  美国废弃物海洋处置活动研究  1870s-1930s.html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