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第21-24辑  合订本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第21-24辑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本书出售、求购地址：https://www.jiaokey.com/book/detail/13205092.html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第21-24辑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