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书名：破解中国社会保障的困局</w:t>
      </w:r>
    </w:p>
    <w:p>
      <w:r>
        <w:t>作者：青连斌著</w:t>
      </w:r>
    </w:p>
    <w:p>
      <w:r>
        <w:t>出版社：昆明：云南教育出版社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破解中国社会保障的困局 评论地址：https://www.jiaokey.com/book/detail/13205090.html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