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书名：提升你人气的最囧冷笑话大全</w:t>
      </w:r>
    </w:p>
    <w:p>
      <w:r>
        <w:t>作者：九天书苑编著</w:t>
      </w:r>
    </w:p>
    <w:p>
      <w:r>
        <w:t>出版社：北京:中国铁道出版社,2013.04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提升你人气的最囧冷笑话大全 评论地址：https://www.jiaokey.com/book/detail/13205070.html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