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书名：新校园黑板报设计大观园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新校园黑板报设计大观园 评论地址：https://www.jiaokey.com/book/detail/13205055.html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