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断头王后  玛丽·安托瓦内特</w:t>
      </w:r>
    </w:p>
    <w:p>
      <w:r>
        <w:rPr>
          <w:rFonts w:ascii="宋体" w:hAnsi="宋体" w:eastAsia="宋体"/>
          <w:sz w:val="24"/>
        </w:rPr>
        <w:t>（奥）斯蒂芬·茨威格著；赵纬婷，刘悦编译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断头王后  玛丽·安托瓦内特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（奥）斯蒂芬·茨威格著；赵纬婷，刘悦编译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本书出售、求购地址：https://www.jiaokey.com/book/detail/13205036.html</w:t>
      </w:r>
    </w:p>
    <w:p>
      <w:r>
        <w:t>更多相关图书推荐：https://www.jiaokey.com</w:t>
      </w:r>
    </w:p>
    <w:p>
      <w:r>
        <w:t>（奥）斯蒂芬·茨威格著；赵纬婷，刘悦编译 其他作品：https://www.jiaokey.com/tag/（奥）斯蒂芬·茨威格著；赵纬婷，刘悦编译.html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关键词搜索：https://www.jiaokey.com/tag/断头王后  玛丽·安托瓦内特.html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