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近代中国歌剧文学创作特性历史审视</w:t>
      </w:r>
    </w:p>
    <w:p>
      <w:r>
        <w:rPr>
          <w:rFonts w:ascii="宋体" w:hAnsi="宋体" w:eastAsia="宋体"/>
          <w:sz w:val="24"/>
        </w:rPr>
        <w:t>戈晓毅编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近代中国歌剧文学创作特性历史审视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戈晓毅编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本书出售、求购地址：https://www.jiaokey.com/book/detail/13205028.html</w:t>
      </w:r>
    </w:p>
    <w:p>
      <w:r>
        <w:t>更多相关图书推荐：https://www.jiaokey.com</w:t>
      </w:r>
    </w:p>
    <w:p>
      <w:r>
        <w:t>戈晓毅编 其他作品：https://www.jiaokey.com/tag/戈晓毅编.html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关键词搜索：https://www.jiaokey.com/tag/近代中国歌剧文学创作特性历史审视.html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