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国际形势和中国外交蓝皮书  2013</w:t>
      </w:r>
    </w:p>
    <w:p>
      <w:r>
        <w:rPr>
          <w:rFonts w:ascii="宋体" w:hAnsi="宋体" w:eastAsia="宋体"/>
          <w:sz w:val="24"/>
        </w:rPr>
        <w:t>中国国际问题研究所著；曲星主编；阮宗泽，董漫远副主编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国际形势和中国外交蓝皮书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中国国际问题研究所著；曲星主编；阮宗泽，董漫远副主编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本书出售、求购地址：https://www.jiaokey.com/book/detail/13205021.html</w:t>
      </w:r>
    </w:p>
    <w:p>
      <w:r>
        <w:t>更多相关图书推荐：https://www.jiaokey.com</w:t>
      </w:r>
    </w:p>
    <w:p>
      <w:r>
        <w:t>中国国际问题研究所著；曲星主编；阮宗泽，董漫远副主编 其他作品：https://www.jiaokey.com/tag/中国国际问题研究所著；曲星主编；阮宗泽，董漫远副主编.html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关键词搜索：https://www.jiaokey.com/tag/国际形势和中国外交蓝皮书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