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书名：电力系统水分析事故案例分析</w:t>
      </w:r>
    </w:p>
    <w:p>
      <w:r>
        <w:t>作者：火电厂水处理和水分析人员资格考核委员会编著</w:t>
      </w:r>
    </w:p>
    <w:p>
      <w:r>
        <w:t>出版社：北京：中国电力出版社</w:t>
      </w:r>
    </w:p>
    <w:p>
      <w:r>
        <w:t>出版日期：2013.04</w:t>
      </w:r>
    </w:p>
    <w:p>
      <w:r>
        <w:t>总页数：126</w:t>
      </w:r>
    </w:p>
    <w:p>
      <w:r>
        <w:t>更多请访问教客网: www.jiaokey.com</w:t>
      </w:r>
    </w:p>
    <w:p>
      <w:r>
        <w:t>电力系统水分析事故案例分析 评论地址：https://www.jiaokey.com/book/detail/13205011.html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