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卡农集  风靡世界的卡农曲优秀钢琴版本荟萃</w:t>
      </w:r>
    </w:p>
    <w:p>
      <w:r>
        <w:rPr>
          <w:rFonts w:ascii="宋体" w:hAnsi="宋体" w:eastAsia="宋体"/>
          <w:sz w:val="24"/>
        </w:rPr>
        <w:t>边丽娜主编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卡农集  风靡世界的卡农曲优秀钢琴版本荟萃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本书出售、求购地址：https://www.jiaokey.com/book/detail/13204988.html</w:t>
      </w:r>
    </w:p>
    <w:p>
      <w:r>
        <w:t>更多相关图书推荐：https://www.jiaokey.com</w:t>
      </w:r>
    </w:p>
    <w:p>
      <w:r>
        <w:t>边丽娜主编 其他作品：https://www.jiaokey.com/tag/边丽娜主编.html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关键词搜索：https://www.jiaokey.com/tag/卡农集  风靡世界的卡农曲优秀钢琴版本荟萃.html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