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供应链为王  中企羊阵如何突围欧美狮阵和日韩狼阵</w:t>
      </w:r>
    </w:p>
    <w:p>
      <w:r>
        <w:rPr>
          <w:rFonts w:ascii="宋体" w:hAnsi="宋体" w:eastAsia="宋体"/>
          <w:sz w:val="24"/>
        </w:rPr>
        <w:t>杨达卿著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供应链为王  中企羊阵如何突围欧美狮阵和日韩狼阵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企业管理-供应链管理-研究-中国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本书出售、求购地址：https://www.jiaokey.com/book/detail/13204946.html</w:t>
      </w:r>
    </w:p>
    <w:p>
      <w:r>
        <w:t>更多相关图书推荐：https://www.jiaokey.com</w:t>
      </w:r>
    </w:p>
    <w:p>
      <w:r>
        <w:t>杨达卿著 其他作品：https://www.jiaokey.com/tag/杨达卿著.html</w:t>
      </w:r>
    </w:p>
    <w:p>
      <w:r>
        <w:t>北京:中国发展出版社,2013.02 出版图书：https://www.jiaokey.com/tag/北京:中国发展出版社,2013.02.html</w:t>
      </w:r>
    </w:p>
    <w:p>
      <w:r>
        <w:t>关键词搜索：https://www.jiaokey.com/tag/企业管理-供应链管理-研究-中国.html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