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反恐国际警务合作  以上海合作组织地区合作为视角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反恐国际警务合作  以上海合作组织地区合作为视角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本书出售、求购地址：https://www.jiaokey.com/book/detail/13204936.html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关键词搜索：https://www.jiaokey.com/tag/反恐国际警务合作  以上海合作组织地区合作为视角.html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