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用心工作  用心是一种做事态度  最新权威版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用心工作  用心是一种做事态度  最新权威版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本书出售、求购地址：https://www.jiaokey.com/book/detail/13204935.html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关键词搜索：https://www.jiaokey.com/tag/用心工作  用心是一种做事态度  最新权威版.html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