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书名：零起点轻松学瑜伽</w:t>
      </w:r>
    </w:p>
    <w:p>
      <w:r>
        <w:t>作者：张斌，姚娇主编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零起点轻松学瑜伽 评论地址：https://www.jiaokey.com/book/detail/13204933.html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