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书名：别烦！一天只有24小时，何必浪费在讨厌的人身上</w:t>
      </w:r>
    </w:p>
    <w:p>
      <w:r>
        <w:t>作者：（泰）努姆·塔沙那著；林璟玟译</w:t>
      </w:r>
    </w:p>
    <w:p>
      <w:r>
        <w:t>出版社：重庆:重庆出版社,2013.03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别烦！一天只有24小时，何必浪费在讨厌的人身上 评论地址：https://www.jiaokey.com/book/detail/13204885.html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