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辛巴达历险记  插图  中文导读  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辛巴达历险记  插图  中文导读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本书出售、求购地址：https://www.jiaokey.com/book/detail/13204884.html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关键词搜索：https://www.jiaokey.com/tag/辛巴达历险记  插图  中文导读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