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留在中国的月亮石雕=THE MOON SCULPTURE LEFT BEHIND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留在中国的月亮石雕=THE MOON SCULPTURE LEFT BEHIND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本书出售、求购地址：https://www.jiaokey.com/book/detail/13204883.html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关键词搜索：https://www.jiaokey.com/tag/留在中国的月亮石雕=THE MOON SCULPTURE LEFT BEHIND.html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